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an unfortunate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Jewish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loan sharking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of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surround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trolley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linger over</w:t>
            </w:r>
          </w:p>
        </w:tc>
      </w:tr>
    </w:tbl>
    <w:p>
      <w:pPr>
        <w:pStyle w:val="WordBankMedium"/>
      </w:pPr>
      <w:r>
        <w:t xml:space="preserve">   pirouettes    </w:t>
      </w:r>
      <w:r>
        <w:t xml:space="preserve">   streetcar    </w:t>
      </w:r>
      <w:r>
        <w:t xml:space="preserve">   plight    </w:t>
      </w:r>
      <w:r>
        <w:t xml:space="preserve">   dunes    </w:t>
      </w:r>
      <w:r>
        <w:t xml:space="preserve">   Kelekis    </w:t>
      </w:r>
      <w:r>
        <w:t xml:space="preserve">   scarce    </w:t>
      </w:r>
      <w:r>
        <w:t xml:space="preserve">   reluctant    </w:t>
      </w:r>
      <w:r>
        <w:t xml:space="preserve">   dwell    </w:t>
      </w:r>
      <w:r>
        <w:t xml:space="preserve">   vague    </w:t>
      </w:r>
      <w:r>
        <w:t xml:space="preserve">   encompassing    </w:t>
      </w:r>
      <w:r>
        <w:t xml:space="preserve">   synagogue    </w:t>
      </w:r>
      <w:r>
        <w:t xml:space="preserve">   deceit    </w:t>
      </w:r>
      <w:r>
        <w:t xml:space="preserve">   wiles    </w:t>
      </w:r>
      <w:r>
        <w:t xml:space="preserve">   usury    </w:t>
      </w:r>
      <w:r>
        <w:t xml:space="preserve">   repulsive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</dc:title>
  <dcterms:created xsi:type="dcterms:W3CDTF">2021-10-11T22:33:56Z</dcterms:created>
  <dcterms:modified xsi:type="dcterms:W3CDTF">2021-10-11T22:33:56Z</dcterms:modified>
</cp:coreProperties>
</file>