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air raids    </w:t>
      </w:r>
      <w:r>
        <w:t xml:space="preserve">   blackout    </w:t>
      </w:r>
      <w:r>
        <w:t xml:space="preserve">   morse code    </w:t>
      </w:r>
      <w:r>
        <w:t xml:space="preserve">   evacuees    </w:t>
      </w:r>
      <w:r>
        <w:t xml:space="preserve">   guns    </w:t>
      </w:r>
      <w:r>
        <w:t xml:space="preserve">   gas masks    </w:t>
      </w:r>
      <w:r>
        <w:t xml:space="preserve">   raf    </w:t>
      </w:r>
      <w:r>
        <w:t xml:space="preserve">   navy    </w:t>
      </w:r>
      <w:r>
        <w:t xml:space="preserve">   army    </w:t>
      </w:r>
      <w:r>
        <w:t xml:space="preserve">   tanks    </w:t>
      </w:r>
      <w:r>
        <w:t xml:space="preserve">   ration books    </w:t>
      </w:r>
      <w:r>
        <w:t xml:space="preserve">   hitler    </w:t>
      </w:r>
      <w:r>
        <w:t xml:space="preserve">   anderson shelter    </w:t>
      </w:r>
      <w:r>
        <w:t xml:space="preserve">   anne frank    </w:t>
      </w:r>
      <w:r>
        <w:t xml:space="preserve">   planes    </w:t>
      </w:r>
      <w:r>
        <w:t xml:space="preserve">   germany    </w:t>
      </w:r>
      <w:r>
        <w:t xml:space="preserve">   bombers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2021-10-11T22:33:04Z</dcterms:created>
  <dcterms:modified xsi:type="dcterms:W3CDTF">2021-10-11T22:33:04Z</dcterms:modified>
</cp:coreProperties>
</file>