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d-day    </w:t>
      </w:r>
      <w:r>
        <w:t xml:space="preserve">   Nazi Party    </w:t>
      </w:r>
      <w:r>
        <w:t xml:space="preserve">   nagasaki    </w:t>
      </w:r>
      <w:r>
        <w:t xml:space="preserve">   hiroshima     </w:t>
      </w:r>
      <w:r>
        <w:t xml:space="preserve">   fat man    </w:t>
      </w:r>
      <w:r>
        <w:t xml:space="preserve">   little boy    </w:t>
      </w:r>
      <w:r>
        <w:t xml:space="preserve">   stalin    </w:t>
      </w:r>
      <w:r>
        <w:t xml:space="preserve">   hitler    </w:t>
      </w:r>
      <w:r>
        <w:t xml:space="preserve">   scapegoat    </w:t>
      </w:r>
      <w:r>
        <w:t xml:space="preserve">   black shirts    </w:t>
      </w:r>
      <w:r>
        <w:t xml:space="preserve">   england    </w:t>
      </w:r>
      <w:r>
        <w:t xml:space="preserve">   fascism    </w:t>
      </w:r>
      <w:r>
        <w:t xml:space="preserve">   russia    </w:t>
      </w:r>
      <w:r>
        <w:t xml:space="preserve">   france    </w:t>
      </w:r>
      <w:r>
        <w:t xml:space="preserve">   america    </w:t>
      </w:r>
      <w:r>
        <w:t xml:space="preserve">   germany    </w:t>
      </w:r>
      <w:r>
        <w:t xml:space="preserve">   nazis    </w:t>
      </w:r>
      <w:r>
        <w:t xml:space="preserve">   military    </w:t>
      </w:r>
      <w:r>
        <w:t xml:space="preserve">   league of nations     </w:t>
      </w:r>
      <w:r>
        <w:t xml:space="preserve">   The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2021-10-11T22:31:56Z</dcterms:created>
  <dcterms:modified xsi:type="dcterms:W3CDTF">2021-10-11T22:31:56Z</dcterms:modified>
</cp:coreProperties>
</file>