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submarine    </w:t>
      </w:r>
      <w:r>
        <w:t xml:space="preserve">   bomb    </w:t>
      </w:r>
      <w:r>
        <w:t xml:space="preserve">   codebreaker    </w:t>
      </w:r>
      <w:r>
        <w:t xml:space="preserve">   dday    </w:t>
      </w:r>
      <w:r>
        <w:t xml:space="preserve">   evacuee    </w:t>
      </w:r>
      <w:r>
        <w:t xml:space="preserve">   france    </w:t>
      </w:r>
      <w:r>
        <w:t xml:space="preserve">   germany    </w:t>
      </w:r>
      <w:r>
        <w:t xml:space="preserve">   newmilton    </w:t>
      </w:r>
      <w:r>
        <w:t xml:space="preserve">   plane    </w:t>
      </w:r>
      <w:r>
        <w:t xml:space="preserve">   poland    </w:t>
      </w:r>
      <w:r>
        <w:t xml:space="preserve">   rationing    </w:t>
      </w:r>
      <w:r>
        <w:t xml:space="preserve">   shelter    </w:t>
      </w:r>
      <w:r>
        <w:t xml:space="preserve">   spitfire    </w:t>
      </w:r>
      <w:r>
        <w:t xml:space="preserve">   spy    </w:t>
      </w:r>
      <w:r>
        <w:t xml:space="preserve">   underground    </w:t>
      </w:r>
      <w:r>
        <w:t xml:space="preserve">   WWII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</dc:title>
  <dcterms:created xsi:type="dcterms:W3CDTF">2021-10-11T22:31:58Z</dcterms:created>
  <dcterms:modified xsi:type="dcterms:W3CDTF">2021-10-11T22:31:58Z</dcterms:modified>
</cp:coreProperties>
</file>