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Spies    </w:t>
      </w:r>
      <w:r>
        <w:t xml:space="preserve">   Soldier    </w:t>
      </w:r>
      <w:r>
        <w:t xml:space="preserve">   Bombs    </w:t>
      </w:r>
      <w:r>
        <w:t xml:space="preserve">   Guns    </w:t>
      </w:r>
      <w:r>
        <w:t xml:space="preserve">   France    </w:t>
      </w:r>
      <w:r>
        <w:t xml:space="preserve">   Russia    </w:t>
      </w:r>
      <w:r>
        <w:t xml:space="preserve">   Adolf Hitler    </w:t>
      </w:r>
      <w:r>
        <w:t xml:space="preserve">   Atomic Bomb    </w:t>
      </w:r>
      <w:r>
        <w:t xml:space="preserve">   WWII    </w:t>
      </w:r>
      <w:r>
        <w:t xml:space="preserve">   England    </w:t>
      </w:r>
      <w:r>
        <w:t xml:space="preserve">   Germany    </w:t>
      </w:r>
      <w:r>
        <w:t xml:space="preserve">   Trench    </w:t>
      </w:r>
      <w:r>
        <w:t xml:space="preserve">   D-Day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2021-10-11T22:33:08Z</dcterms:created>
  <dcterms:modified xsi:type="dcterms:W3CDTF">2021-10-11T22:33:08Z</dcterms:modified>
</cp:coreProperties>
</file>