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kamikaze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is in charge of the Japanese air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battle at Leyte Gulf?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Japanese army called before the Japanese air self defense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ranks are there currently in the JSDF?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two countries received most of the damage from Japan in WWII(_________&amp;__________)?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army attacked the Japanese and were stopped by the Kamikaze hurricanes in the thirteenth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F4 Phantom II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was America fighting japan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would intentionally crash to cause damage to their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warriors got their honor from the inspiring Hurricanes?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first designed the two Japanese airplanes shown in this power point?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American base did Japan fail to capture before finally suicide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to teach intentional suicide missions?(Last name only)?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battle were kamikaze pilots first used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did the hurricanes stop the opposing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kamikaze</dc:title>
  <dcterms:created xsi:type="dcterms:W3CDTF">2021-10-11T22:33:01Z</dcterms:created>
  <dcterms:modified xsi:type="dcterms:W3CDTF">2021-10-11T22:33:01Z</dcterms:modified>
</cp:coreProperties>
</file>