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Menzies    </w:t>
      </w:r>
      <w:r>
        <w:t xml:space="preserve">   Chamberlain    </w:t>
      </w:r>
      <w:r>
        <w:t xml:space="preserve">   Kai Shek    </w:t>
      </w:r>
      <w:r>
        <w:t xml:space="preserve">   Johnson    </w:t>
      </w:r>
      <w:r>
        <w:t xml:space="preserve">   King    </w:t>
      </w:r>
      <w:r>
        <w:t xml:space="preserve">   Savage    </w:t>
      </w:r>
      <w:r>
        <w:t xml:space="preserve">   Gaulle    </w:t>
      </w:r>
      <w:r>
        <w:t xml:space="preserve">   EisenHower    </w:t>
      </w:r>
      <w:r>
        <w:t xml:space="preserve">   Montgomery    </w:t>
      </w:r>
      <w:r>
        <w:t xml:space="preserve">   Rommel    </w:t>
      </w:r>
      <w:r>
        <w:t xml:space="preserve">   MacArthur    </w:t>
      </w:r>
      <w:r>
        <w:t xml:space="preserve">   Hirohito    </w:t>
      </w:r>
      <w:r>
        <w:t xml:space="preserve">   FDR    </w:t>
      </w:r>
      <w:r>
        <w:t xml:space="preserve">   truman    </w:t>
      </w:r>
      <w:r>
        <w:t xml:space="preserve">   Patton    </w:t>
      </w:r>
      <w:r>
        <w:t xml:space="preserve">   anders    </w:t>
      </w:r>
      <w:r>
        <w:t xml:space="preserve">   stalin    </w:t>
      </w:r>
      <w:r>
        <w:t xml:space="preserve">   Hitler    </w:t>
      </w:r>
      <w:r>
        <w:t xml:space="preserve">   ChurchHill    </w:t>
      </w:r>
      <w:r>
        <w:t xml:space="preserve">   Mussolini    </w:t>
      </w:r>
      <w:r>
        <w:t xml:space="preserve">   Tojo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leaders</dc:title>
  <dcterms:created xsi:type="dcterms:W3CDTF">2021-10-11T22:32:42Z</dcterms:created>
  <dcterms:modified xsi:type="dcterms:W3CDTF">2021-10-11T22:32:42Z</dcterms:modified>
</cp:coreProperties>
</file>