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WWI/Russian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economic system in Russia kept the serfs poor and the nobles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 which progress by either side in a contest or dispute is blocked by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remained neutral in WWI until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 called for Germany to defeat France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assassination eventually caused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Russian protest that replaced the 400-year-old monarchy with a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Russian Civil War caused Lenin to install this economic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Russian revolutionary went against popular opinion and said that Russian workers didn't have the class consciousness the need to launch a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Britain, France, Russia, and their partners were known as what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economic system in which a nation's land, natural resources, etc. are controlled by the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WWI/Russian Revolution </dc:title>
  <dcterms:created xsi:type="dcterms:W3CDTF">2021-10-11T22:32:30Z</dcterms:created>
  <dcterms:modified xsi:type="dcterms:W3CDTF">2021-10-11T22:32:30Z</dcterms:modified>
</cp:coreProperties>
</file>