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WWISE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focus on ones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spread over a large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 or 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think about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attention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is likely to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increased strength or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at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claw o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a time just before the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stands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quick without a lot of time passing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cause to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WWISE 15</dc:title>
  <dcterms:created xsi:type="dcterms:W3CDTF">2021-10-11T22:34:19Z</dcterms:created>
  <dcterms:modified xsi:type="dcterms:W3CDTF">2021-10-11T22:34:19Z</dcterms:modified>
</cp:coreProperties>
</file>