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weapons and munitions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technology for communication in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Campaign to control the Dardanelles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neither side in a fight is making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 of fighting between Russia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Alliance that included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Colonies in this area were involved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created to keep peace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Czar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 with plan for Mexico to attack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New, sometimes useful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observation and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 sunk by Germans that was carrying US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caused by fighting in wet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get people to support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Took over jobs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worst parts about being in the trenches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2021-10-11T22:31:45Z</dcterms:created>
  <dcterms:modified xsi:type="dcterms:W3CDTF">2021-10-11T22:31:45Z</dcterms:modified>
</cp:coreProperties>
</file>