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man over the civilian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 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Allied country starts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WW1 war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promote politically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self-propelled underwater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shortening of Unterseeboot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Inspirational WW1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refuse to 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diplomatic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World's largest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aerial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food fairly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deadly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of the CA boarder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and short barrel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spies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vehicles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2021-10-11T22:33:22Z</dcterms:created>
  <dcterms:modified xsi:type="dcterms:W3CDTF">2021-10-11T22:33:22Z</dcterms:modified>
</cp:coreProperties>
</file>