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imperialism    </w:t>
      </w:r>
      <w:r>
        <w:t xml:space="preserve">   central powers    </w:t>
      </w:r>
      <w:r>
        <w:t xml:space="preserve">   cold war    </w:t>
      </w:r>
      <w:r>
        <w:t xml:space="preserve">   industrial revolution    </w:t>
      </w:r>
      <w:r>
        <w:t xml:space="preserve">   world war two    </w:t>
      </w:r>
      <w:r>
        <w:t xml:space="preserve">   french revolution    </w:t>
      </w:r>
      <w:r>
        <w:t xml:space="preserve">   world war one    </w:t>
      </w:r>
      <w:r>
        <w:t xml:space="preserve">   great depression    </w:t>
      </w:r>
      <w:r>
        <w:t xml:space="preserve">   nationalism    </w:t>
      </w:r>
      <w:r>
        <w:t xml:space="preserve">   franz ferdinand    </w:t>
      </w:r>
      <w:r>
        <w:t xml:space="preserve">   eastern front    </w:t>
      </w:r>
      <w:r>
        <w:t xml:space="preserve">   trench warfare    </w:t>
      </w:r>
      <w:r>
        <w:t xml:space="preserve">   western front    </w:t>
      </w:r>
      <w:r>
        <w:t xml:space="preserve">   airs    </w:t>
      </w:r>
      <w:r>
        <w:t xml:space="preserve">   triple entente    </w:t>
      </w:r>
      <w:r>
        <w:t xml:space="preserve">   kaiser wilhellm    </w:t>
      </w:r>
      <w:r>
        <w:t xml:space="preserve">   triple alliance    </w:t>
      </w:r>
      <w:r>
        <w:t xml:space="preserve">   militarism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</dc:title>
  <dcterms:created xsi:type="dcterms:W3CDTF">2021-10-11T22:31:54Z</dcterms:created>
  <dcterms:modified xsi:type="dcterms:W3CDTF">2021-10-11T22:31:54Z</dcterms:modified>
</cp:coreProperties>
</file>