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austriahungary    </w:t>
      </w:r>
      <w:r>
        <w:t xml:space="preserve">   belgium    </w:t>
      </w:r>
      <w:r>
        <w:t xml:space="preserve">   brazil    </w:t>
      </w:r>
      <w:r>
        <w:t xml:space="preserve">   britishempire    </w:t>
      </w:r>
      <w:r>
        <w:t xml:space="preserve">   china    </w:t>
      </w:r>
      <w:r>
        <w:t xml:space="preserve">   france    </w:t>
      </w:r>
      <w:r>
        <w:t xml:space="preserve">   germanempire    </w:t>
      </w:r>
      <w:r>
        <w:t xml:space="preserve">   germany     </w:t>
      </w:r>
      <w:r>
        <w:t xml:space="preserve">   italy    </w:t>
      </w:r>
      <w:r>
        <w:t xml:space="preserve">   japan    </w:t>
      </w:r>
      <w:r>
        <w:t xml:space="preserve">   russia    </w:t>
      </w:r>
      <w:r>
        <w:t xml:space="preserve">   unitedstatesofamerica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2021-10-11T22:31:33Z</dcterms:created>
  <dcterms:modified xsi:type="dcterms:W3CDTF">2021-10-11T22:31:33Z</dcterms:modified>
</cp:coreProperties>
</file>