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"Uncle of Europe" Edward Vll was king of the United Kingdom and the British Dominions and Emperor of India from 22 January 1901 until his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based on wearing the other side down by constant attack &amp; heavy 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Reigned as king of the Belgians from 1909 to 1934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ideas spread to influence public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Founder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military alliance between Great Britain, France,and Russia in the years preceding WWI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a(Crown Prince) heir to Austrian throne from 1896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strategy drown up by Germany to avoid fighting war on two fronts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Armed only with a rifle and a revolver, he killed 25 Germans and captured 132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strip of land between the trenches dug in the battlefield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Siege of Liege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Emporer of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WWI, the region along the German Russian Barder where Russians and Serbs battled Germans, Austrians, and Turks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person who opposes warfare on moral grounds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Message proposing an alliance between Germany and Mexico; one of the main reasons the US join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temporary peace argument to end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policy of glorifying military power and atempting to build the largest, strongest standing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Mutual defensive treaty; one of the main causes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assassin of Archduke Francis Ferdinand of Austria, a member of the black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last emporer of Russia, cousin of KIng George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Reigned as the last king of Serbia and as the first king of the serbs, Croats, and slovenes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Militaristic and nationalistic leader of Germany during the last decade of the 1800s and most of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28th president of the United States known for WWI leadership, Treaty of Versailles, sought 14 points post-war plan, League of Nations (but failed to win U.S. ratification), won Nobel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in which the participating countries devote all their resources to the war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coded message sent by Germany to try to get Mexico to attack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WWI the region of northern France where the forces of the allies and the Central Powers battled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demand or threat that is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"Ace" American pilot who downed 26 enemy fighters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warfare in which opposing armies fight each other from trenches dug in the battlefield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freedom of a people to decide under what form of government they wish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Passenger boat sunk by a German submarine that claimed 1,000 lives. One of main reasons US decided to join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Alliance consisted of Germany, Austria-Hungary, and the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central powers; the "old man"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the war industries board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Britain, France, and Russia. Later USA and Italy will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feeling of pride in and devotion to ones country, uniting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Militarism, alliances, nationalism, imperialism, and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Payments for war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July 28,1914-November 11,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economic and political system that gets rid of social class and focuses on equality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longest battle of the WW1 at a French 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2021-10-11T22:31:57Z</dcterms:created>
  <dcterms:modified xsi:type="dcterms:W3CDTF">2021-10-11T22:31:57Z</dcterms:modified>
</cp:coreProperties>
</file>