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mobilizing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the red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assassination of the arch duke Francis Ferdinand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ruling with absolute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misleading information to push an agenda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czar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emperor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alliance between Germany Austria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treaty that blamed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campaign in the Gallipoli 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need for a strong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citizen of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war of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wars fought in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members of the majority faction of the Russian Social Democratic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assassin who caused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of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first victims of germanUboats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south american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Submarines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fourteen points made by Wilson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alliance between Germany Austria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offensive battle between France and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 of unrestricted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article forcing Germany the pay war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international organization created after world war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Russian revolutionary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 Serbian police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2021-10-11T22:32:00Z</dcterms:created>
  <dcterms:modified xsi:type="dcterms:W3CDTF">2021-10-11T22:32:00Z</dcterms:modified>
</cp:coreProperties>
</file>