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1914-1918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U.S. forces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 nations competed in building large armies and navies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weapon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conditions were not improved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establishing political or economic control over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drafting men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required young men to sign up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Germany, Austria-Hungary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European nations were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was never ratified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lasted for four years despite millions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Germans called them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anti-democratic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organization to keep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communist takeover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the vote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 violated this nation's neutrality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2021-10-11T22:32:02Z</dcterms:created>
  <dcterms:modified xsi:type="dcterms:W3CDTF">2021-10-11T22:32:02Z</dcterms:modified>
</cp:coreProperties>
</file>