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basis for ending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relocation of African Americans from South to North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don't serve in war based on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compensate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belief that a people's military should be ready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British boat sunk by enemy German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allowed the U.S. gov. to draft citizens into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 message from Germany to Mexico saying to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boast of a people's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opponents of the Treaty of Versailles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already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organization to resolve international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penalized those who acted against the military gov.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killed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submarines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U.S. air task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</dc:title>
  <dcterms:created xsi:type="dcterms:W3CDTF">2021-10-11T22:32:15Z</dcterms:created>
  <dcterms:modified xsi:type="dcterms:W3CDTF">2021-10-11T22:32:15Z</dcterms:modified>
</cp:coreProperties>
</file>