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Empires want to expand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development of new weapons and machinary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boat attacks ____ causing America to break ties with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Germany was part of the _____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day called when they decided to stop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assassination of ___ started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inspires desire for independence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Telegraph intercepted by England. From Germany to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Buildup of weapons and defence during times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Germany declare war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 entered the war in____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WWI ended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US enter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president during WWI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</dc:title>
  <dcterms:created xsi:type="dcterms:W3CDTF">2021-10-11T22:32:24Z</dcterms:created>
  <dcterms:modified xsi:type="dcterms:W3CDTF">2021-10-11T22:32:24Z</dcterms:modified>
</cp:coreProperties>
</file>