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GENOCIDE    </w:t>
      </w:r>
      <w:r>
        <w:t xml:space="preserve">   NEUTRAL    </w:t>
      </w:r>
      <w:r>
        <w:t xml:space="preserve">   REPARATIONS    </w:t>
      </w:r>
      <w:r>
        <w:t xml:space="preserve">   ARMISTICE    </w:t>
      </w:r>
      <w:r>
        <w:t xml:space="preserve">   COMMUNISM    </w:t>
      </w:r>
      <w:r>
        <w:t xml:space="preserve">   SUSSEX PLEDGE    </w:t>
      </w:r>
      <w:r>
        <w:t xml:space="preserve">   DARDANELLES    </w:t>
      </w:r>
      <w:r>
        <w:t xml:space="preserve">   WESTERN FRONT    </w:t>
      </w:r>
      <w:r>
        <w:t xml:space="preserve">   FERDINAND    </w:t>
      </w:r>
      <w:r>
        <w:t xml:space="preserve">   LENIN    </w:t>
      </w:r>
      <w:r>
        <w:t xml:space="preserve">   LUSITANIA    </w:t>
      </w:r>
      <w:r>
        <w:t xml:space="preserve">   ARMENIA    </w:t>
      </w:r>
      <w:r>
        <w:t xml:space="preserve">   CENTRAL POWERS    </w:t>
      </w:r>
      <w:r>
        <w:t xml:space="preserve">   ALLIED POWERS    </w:t>
      </w:r>
      <w:r>
        <w:t xml:space="preserve">   UBoat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2021-10-11T22:32:26Z</dcterms:created>
  <dcterms:modified xsi:type="dcterms:W3CDTF">2021-10-11T22:32:26Z</dcterms:modified>
</cp:coreProperties>
</file>