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AND ITS AFTERMATH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pride in one’s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369th Infantry Regiment, “The Harlem ________________”, was an infantry regiment of the New York Army National Guard during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July 28, 1914 , Austria Hungary declared war on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June 28, 1914, two  shots killed Archduke Franz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May 7th, 1915, this British owned liner sunk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to influence public opinion to support US participation in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Russia, France, British Empire,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ideas, facts, or allegations spread deliberately to further one's cause or to damage an opposing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glorification of armed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April 2, ,1917 President _________ asked Congress to declare war on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neither side able to advance and overtake the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Outline by President Wilson for a post-World War I peace settlement was called the _________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Austria Hungary, Germany,  Ottoman Empire, and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opposing armies conduct battle, at a relatively close range, from a series of ditches dug into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 Big Four were the architects of the June 28th, 1919 Treaty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objective was to maintain peace by settling disputes peacefully and by reducing armaments Replaced by the United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Captain of the Lusitania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wearing down an opponent to force their physical collapse through continuous losses is called a war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 Serbian society of the early 20th century that used terrorist methods to promote the liberation of Serbs outside Serbia.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1916, 95% of British soldiers were infested with: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defense agreements among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Germany reluctantly signed the ______ on November 11th, 1918.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AND ITS AFTERMATH </dc:title>
  <dcterms:created xsi:type="dcterms:W3CDTF">2021-10-11T22:32:54Z</dcterms:created>
  <dcterms:modified xsi:type="dcterms:W3CDTF">2021-10-11T22:32:54Z</dcterms:modified>
</cp:coreProperties>
</file>