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Air Battle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Expected lifespan of a WWI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Shooting down five enemy planes would make a pilot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Pilots in WWI had a heightened sense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planes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 used by British and Canadian pilots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obtainable war medal won by three Canadian pilots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 used by German pilots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Pilot who shot down 81 enemy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Air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 used by French pilots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greatest WWI pilots of all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Air Battle Crossword Puzzle</dc:title>
  <dcterms:created xsi:type="dcterms:W3CDTF">2021-10-11T22:31:40Z</dcterms:created>
  <dcterms:modified xsi:type="dcterms:W3CDTF">2021-10-11T22:31:40Z</dcterms:modified>
</cp:coreProperties>
</file>