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Alliances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came to the aid of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alliance containing Britain, France and Russia? The triple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neutral country was invaded as part of the Schlieffen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nation had the strongest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alliance containing, Germany, Italy and Austro-Hungary? The triple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nationality of Franz Ferdinand's assassin?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declared war on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lost the Franco-Prussian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allied itself with Austro-Hungary in 1879?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needed aid against France in Africa?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France    </w:t>
      </w:r>
      <w:r>
        <w:t xml:space="preserve">   Serbian    </w:t>
      </w:r>
      <w:r>
        <w:t xml:space="preserve">   Italy    </w:t>
      </w:r>
      <w:r>
        <w:t xml:space="preserve">   Britain    </w:t>
      </w:r>
      <w:r>
        <w:t xml:space="preserve">   Belgium    </w:t>
      </w:r>
      <w:r>
        <w:t xml:space="preserve">   Russia    </w:t>
      </w:r>
      <w:r>
        <w:t xml:space="preserve">   Austro-Hungary    </w:t>
      </w:r>
      <w:r>
        <w:t xml:space="preserve">   Alliance    </w:t>
      </w:r>
      <w:r>
        <w:t xml:space="preserve">   Entente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Alliances crossword</dc:title>
  <dcterms:created xsi:type="dcterms:W3CDTF">2021-10-11T22:33:27Z</dcterms:created>
  <dcterms:modified xsi:type="dcterms:W3CDTF">2021-10-11T22:33:27Z</dcterms:modified>
</cp:coreProperties>
</file>