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river who's name comes from a Celtic word meaning "tranquility".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transport troops during the Battle of the Marne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Australian and New Zealand Army Corps (Acronym)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large-scale battle fought by American soldiers in World War I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believed to be what causes conflict or war more than anything else (M.A.I.N.)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naval campaign that took place in the Dardanelles Staits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brought mobility back the the front in WWI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used for scouting and "spotting" during WWI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"The deadliest weapon in the world is a United States _____________ and his rifle”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attack made in response to one by an enemy or opponent.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deadliest weapon introduced to warfare in WWI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nation that claimed neutrality but invaded by Germany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Gallic fortress before Roman times and later a key asset in wars against Prussia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Battle at which the 1st poison gas was used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Crossword</dc:title>
  <dcterms:created xsi:type="dcterms:W3CDTF">2021-10-11T22:33:02Z</dcterms:created>
  <dcterms:modified xsi:type="dcterms:W3CDTF">2021-10-11T22:33:02Z</dcterms:modified>
</cp:coreProperties>
</file>