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Triple Alliance eventually was renamed thisq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of supporting neither side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Prepare military forces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Alliance made up of Italy, Germany and Austria-Hungary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long-term cause of WWI: countries were competing for overseas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Wilson's plan for lasting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these took the place of about 80 rifles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Examples of this would be mustard or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long-term cause of WWI: countries believed their own interests were more important than peace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President of the US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country was the Archduke's assassin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Alliance made up of Great Britain, France, and Russia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long-term cause of WWI: every nation wanted the biggest/best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group of merchant ships protected by military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Germany's plan to invade France at the beginning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Triple Entente eventually was renamed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Deadlock in which neither side is able to defeat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did the Austrians send Serbia after the archduke was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His assassination was the immediate cause of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the archduke who was assassinated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treaty got Russia out of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gave Austria-Hungary a "blank check" prior to the start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strait did the Ottoman Empire close off when it entered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Treaty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warfare most closely associated with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most of the Western Front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 of Germany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Czar of Russia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Payment for war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Ship sunk off the coast of Ireland in May of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Deadliest trench battle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Telegram sent from Germany to the German ambassador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Giant airships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area between the trenches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Developed by the British, it made its 1st appearance at the Battle of the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City where the archduke was when he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area includes Greece, Romania, and Albania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</dc:title>
  <dcterms:created xsi:type="dcterms:W3CDTF">2021-10-11T22:33:09Z</dcterms:created>
  <dcterms:modified xsi:type="dcterms:W3CDTF">2021-10-11T22:33:09Z</dcterms:modified>
</cp:coreProperties>
</file>