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Letter asking Mexico to enter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Ruler of Germany in 1914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rules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Countries against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 passenger liner sunk by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Countires who dont pick a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was shot to death with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President of U.S.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on Germany's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"Wall of Shame"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Henry Ford's invention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November 11th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promise between 2 or more countries to fight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of government that takes over a country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</dc:title>
  <dcterms:created xsi:type="dcterms:W3CDTF">2021-10-11T22:33:11Z</dcterms:created>
  <dcterms:modified xsi:type="dcterms:W3CDTF">2021-10-11T22:33:11Z</dcterms:modified>
</cp:coreProperties>
</file>