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Sunk by German, it spurred the U.S. to join Allies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Competition to expand for raw materials of industrialization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Agreement that ended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military tactic in WWI, opposing soldiers "dug in" facing constant gun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Major conflict that began with the assassination of Ferdinand and ended with the Treaty of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Not to sink a merchant ship without warning or helping of passengers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U.S. military force that broke the stalemate against the Germans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Austria-Hungary royal figure assassinated by Serbian nationalists in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German 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conditions of a peace treaty proposed by the U.S. president that would end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Criminalized criticism to the war effort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nations, agree to come to each other's aid if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owed to the Allies from Germany for damages caused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Offered deal to Mexico to side with German for former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Desire for a strong national identity, pride for one's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Legislation that required millions of men to register for the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Buildup of Military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U.S. President during the Great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Proposed coalition of countries that would defend each other against aggressors in which the U.S. refused 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Army sergeant who nearly avoided the draft, won the Congressional Medal of Honor for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Crossword Puzzle</dc:title>
  <dcterms:created xsi:type="dcterms:W3CDTF">2021-10-11T22:33:27Z</dcterms:created>
  <dcterms:modified xsi:type="dcterms:W3CDTF">2021-10-11T22:33:27Z</dcterms:modified>
</cp:coreProperties>
</file>