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Austria-Hungary, Ottoman Empire,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Archduke Franz Ferdinands ______ is the main start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in world war one and later was the german leader for world war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its called when all settled continents are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note from German foreign secretary to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 plan by germans proposed by schliffen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MAIN causes of WWI (abbreviation)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that ended WWI....... Treaty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submarines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gun that shoots liquid napalm (fire)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 swears to support Austria-Hungary in any actions it takes against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warfare type 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that ended russian participation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gun that shot incredibly fast and needed to be fed bullets as they were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as a back war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the battle that had the "big push" was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</dc:title>
  <dcterms:created xsi:type="dcterms:W3CDTF">2021-11-18T03:33:53Z</dcterms:created>
  <dcterms:modified xsi:type="dcterms:W3CDTF">2021-11-18T03:33:53Z</dcterms:modified>
</cp:coreProperties>
</file>