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Russian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WWI 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US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the Allied powers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 in the atlantic ocean by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apart of Allied Powers in WWI in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 that sunk starting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Russia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tsar of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Puzzle</dc:title>
  <dcterms:created xsi:type="dcterms:W3CDTF">2021-10-11T22:32:14Z</dcterms:created>
  <dcterms:modified xsi:type="dcterms:W3CDTF">2021-10-11T22:32:14Z</dcterms:modified>
</cp:coreProperties>
</file>