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feeling, principles or efforts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Austria issued an ultimatum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August 1st someone mobilized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union formed for mutual benefit, especially between countries or organizations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Franz was not liked by many country leaders except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 form of nationalism, especially marked by a feeling of superiority over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of a government and people that a country should  maintain a strong military capability and be prepared to use it aggressively to defend or promote national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the archduke was assianted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policy of a exceeding a country’s power and influences through diplomacy of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Princip was a member of </w:t>
            </w:r>
          </w:p>
        </w:tc>
      </w:tr>
    </w:tbl>
    <w:p>
      <w:pPr>
        <w:pStyle w:val="WordBankMedium"/>
      </w:pPr>
      <w:r>
        <w:t xml:space="preserve">   Militarism    </w:t>
      </w:r>
      <w:r>
        <w:t xml:space="preserve">   Alliances    </w:t>
      </w:r>
      <w:r>
        <w:t xml:space="preserve">   Imperialism     </w:t>
      </w:r>
      <w:r>
        <w:t xml:space="preserve">   Nationalism    </w:t>
      </w:r>
      <w:r>
        <w:t xml:space="preserve">   WWI nationalism     </w:t>
      </w:r>
      <w:r>
        <w:t xml:space="preserve">   Sarajevo     </w:t>
      </w:r>
      <w:r>
        <w:t xml:space="preserve">   Germany    </w:t>
      </w:r>
      <w:r>
        <w:t xml:space="preserve">   Black Hand    </w:t>
      </w:r>
      <w:r>
        <w:t xml:space="preserve">   Serbia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Crossword Puzzle</dc:title>
  <dcterms:created xsi:type="dcterms:W3CDTF">2021-10-11T22:32:27Z</dcterms:created>
  <dcterms:modified xsi:type="dcterms:W3CDTF">2021-10-11T22:32:27Z</dcterms:modified>
</cp:coreProperties>
</file>