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Germany,Austria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archduke was assassinated before he could access the throne to this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Boats used to attack the Lusitania.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Telegram was sent from Germans foreign secretary to the German Ambassador in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treaty was signed in 1919 by the allied nations and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Passenger vessel sunk by Germans in 1915.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goal of Woodrow Wilson's Fourteen Points.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Assassinated by Gavrilo Princip.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sense of national pride or 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president during the time of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practice give people a lack of trust since they are gearing up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Germany surrenders to the allied powers on November 11,1918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and financial support were offered to Mexico in the Zimmerman Telegram.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United States, Soviet Union, Britain, France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Crossword Puzzle</dc:title>
  <dcterms:created xsi:type="dcterms:W3CDTF">2021-10-11T22:32:39Z</dcterms:created>
  <dcterms:modified xsi:type="dcterms:W3CDTF">2021-10-11T22:32:39Z</dcterms:modified>
</cp:coreProperties>
</file>