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warfare where opposing forces would dig trenches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made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...was signed by Germany after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the glorification of the military and a prepared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German, Austria-Hungarian, Italian alliance was called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alliance between Brittan, France,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barrel of gun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nations that fought on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association that formed after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devoting all resources to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Brittan, France, and Russia were...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2021-10-11T22:32:59Z</dcterms:created>
  <dcterms:modified xsi:type="dcterms:W3CDTF">2021-10-11T22:32:59Z</dcterms:modified>
</cp:coreProperties>
</file>