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 Impacts on Women and Minorites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change women's fashion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women do before the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else did women do in the war instead of being a soldier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women that fought with the Serbian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13000 women enlisted in what military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bill was pasted  on June 19th 1917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conflict between two or more contending ethnic groups is called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women and minorities mostly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women allowed to do starting in 1918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else worked in factories beside women and immigrant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Impacts on Women and Minorites </dc:title>
  <dcterms:created xsi:type="dcterms:W3CDTF">2021-10-11T22:32:23Z</dcterms:created>
  <dcterms:modified xsi:type="dcterms:W3CDTF">2021-10-11T22:32:23Z</dcterms:modified>
</cp:coreProperties>
</file>