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 Key Terms 1 extra credit 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Zimmermann    </w:t>
      </w:r>
      <w:r>
        <w:t xml:space="preserve">   Treaty    </w:t>
      </w:r>
      <w:r>
        <w:t xml:space="preserve">   Versailles    </w:t>
      </w:r>
      <w:r>
        <w:t xml:space="preserve">   Mustard Gas    </w:t>
      </w:r>
      <w:r>
        <w:t xml:space="preserve">   Alliance    </w:t>
      </w:r>
      <w:r>
        <w:t xml:space="preserve">   Lusitania    </w:t>
      </w:r>
      <w:r>
        <w:t xml:space="preserve">   Draft    </w:t>
      </w:r>
      <w:r>
        <w:t xml:space="preserve">   Flamethrower    </w:t>
      </w:r>
      <w:r>
        <w:t xml:space="preserve">   machine gun    </w:t>
      </w:r>
      <w:r>
        <w:t xml:space="preserve">   uboat    </w:t>
      </w:r>
      <w:r>
        <w:t xml:space="preserve">   Wilson    </w:t>
      </w:r>
      <w:r>
        <w:t xml:space="preserve">   Sedition    </w:t>
      </w:r>
      <w:r>
        <w:t xml:space="preserve">   Trench    </w:t>
      </w:r>
      <w:r>
        <w:t xml:space="preserve">   Carrier Pigeon    </w:t>
      </w:r>
      <w:r>
        <w:t xml:space="preserve">   Austria Hungary    </w:t>
      </w:r>
      <w:r>
        <w:t xml:space="preserve">   Doughboy    </w:t>
      </w:r>
      <w:r>
        <w:t xml:space="preserve">   France    </w:t>
      </w:r>
      <w:r>
        <w:t xml:space="preserve">   central power    </w:t>
      </w:r>
      <w:r>
        <w:t xml:space="preserve">   Allied Power    </w:t>
      </w:r>
      <w:r>
        <w:t xml:space="preserve">   Wilhelm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 Key Terms 1 extra credit point</dc:title>
  <dcterms:created xsi:type="dcterms:W3CDTF">2021-10-27T03:45:50Z</dcterms:created>
  <dcterms:modified xsi:type="dcterms:W3CDTF">2021-10-27T03:45:50Z</dcterms:modified>
</cp:coreProperties>
</file>