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 NATIONS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Kristania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Canberra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Monaco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Tokyo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Berlin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Nanjing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Cetinje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Vienna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Andorra la Vella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Monrovia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Vatican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Stockholm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Hail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Kathmandu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Amsterdam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Kabul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London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Sofia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Versailles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Luxembourg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Tehran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Madrid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Wellington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Istanbul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San Marino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Addis Ababa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Lisbon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Thimphu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Riyadh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Copenhagen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Bucharest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Brussels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Tirana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Petrograd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 NATIONS</dc:title>
  <dcterms:created xsi:type="dcterms:W3CDTF">2021-12-11T03:40:57Z</dcterms:created>
  <dcterms:modified xsi:type="dcterms:W3CDTF">2021-12-11T03:40:57Z</dcterms:modified>
</cp:coreProperties>
</file>