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Luxury Cruise liner sunk by a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rapid spread of a contagious disease among large numbers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or desire of a government or people that a country should maintain a very strong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Woodrow Wilsons plan for post WW1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requires people of a certain age to enlist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WWI alliance led by Austria-Hungary and Germany and later joined by Bulgaria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Association of nations formed after WW1 under wilson's 14 points plan.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11,11,11,1918(11 day of the 11 month of the 11 hour 1918)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strong, sometimes militant, pride in one's nation/nationality.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gathering of resources and preparation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heir to the throne of Austria-Hungary. Franz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agreement between two or more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rapid firing weapon.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communists who overthrew the democratic Russian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up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Russian Emperors.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groups of naval vessles that travelled together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Review #1</dc:title>
  <dcterms:created xsi:type="dcterms:W3CDTF">2021-10-11T22:33:20Z</dcterms:created>
  <dcterms:modified xsi:type="dcterms:W3CDTF">2021-10-11T22:33:20Z</dcterms:modified>
</cp:coreProperties>
</file>