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Review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national policy of remaining neurtral in world events (USA practiced this before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1917 telegram sent form Germanys foreign secretary to the German minister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Bolshevik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plan that Germany used to start WWI, called for an invasion of Belgium.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given to the line of trenches which stretched from the english channel across the battle fields of France and Belgium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Elected Russian legislature (like US House of Reps)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massive naval battle that proved unsuccessful for Germany as they failed to end the British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War 1 military strategy of defending a position by fighting form the protection of deep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Agreement between France and UK wherein they divided up the Middle East between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armored vehicles 1st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Sealing off a territory, often with naval power, to prevent goods or people from entering or leaving.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given to show something or someone in a based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pays for damage caused by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WW1 treaty; between Germany and the allied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Anti-Bolshevik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military alliance of Russia, Great Britain and France before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Germany alone must accept responsibility for causing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military alliance of Germany, Austria-Hungary and Italy before World War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Review #2</dc:title>
  <dcterms:created xsi:type="dcterms:W3CDTF">2021-10-11T22:33:22Z</dcterms:created>
  <dcterms:modified xsi:type="dcterms:W3CDTF">2021-10-11T22:33:22Z</dcterms:modified>
</cp:coreProperties>
</file>