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and month that WWI officially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up a strong military to prepare for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carried troops, pulled artillery and hauled supplies to and from the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assassination of this person sparked the outbreak of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agreement of warring parties to stop fighting.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Battle of the _ _ _ _ _ is the most well renowned battle of WWI.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Battle is a significant part of Canadian identity in WWI.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 and month that WWI officially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British Prime Minister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ailment caused by standing in cold water for days on end. Caused the feet to rot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could fire between 200-400 bullets per minute!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Battle of Ypres, also known as the Battle of _ _ _ _ _ _ _ _ _ _ _ _ _ was a campaign of the First World War, fought by the Allies against the German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group formed by Germany, Austria and Serbia.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is unoccupied or is under dispute between parties who leave it unoccupied due to fear or uncertainty.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document signed at the Paris Peace Conference which held Germany responsible for starting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enlistment into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group formed by France, Russia and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by the Germans; when inhaled this rotted the body. The victim’s skin blistered and his eyes bulged out. The lining of the lungs was stripped 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country takes over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type of combat in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pride in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the form of PTSD seen in soldiers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British Secretary of war responsible for encouraging enlistment.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Revision Crossword</dc:title>
  <dcterms:created xsi:type="dcterms:W3CDTF">2021-10-11T22:33:15Z</dcterms:created>
  <dcterms:modified xsi:type="dcterms:W3CDTF">2021-10-11T22:33:15Z</dcterms:modified>
</cp:coreProperties>
</file>