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&amp; Roaring '20s Crossword Puzzle: Cang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bars/nightclubs that serve illegal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Glorifying military power and keeping an army prepared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seeking the right to vote through organized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Trumpeter.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inciting revolt or violence against a lawful authority with the goal of destroying or overthrowing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agreement that binds two or more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Agreements between countries to aid or defend each other in event of war/conflict.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Charleston and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fasionable young women in the 1920's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"Money"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Share equality in society's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supporting or helping either side in a conflict, disagreement, etc.; impartiality.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WWI rise of fear of communism and anarchy led to government crackdown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art and practice of conducting negotiations between nations without arousing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national policy of avoiding involvement in world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deep or extreme devotion to one's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Warfare in which the opposing forces attack and counterattack from a relatively permanent system of trenches protected by barbed-wire entanglements.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professional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Airplanes fought in the air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the 1920's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"New Negro Movement"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tactics and process by which a nation interacts with other nations in order to further its own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success or financial good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Conquering islands/nations; A policy in which a strong nation seeks to dominate other countries especially politically, economically, or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women the rights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president &amp; Pacifist was determined to keep us out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"A women"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Original form of American music; blended several different musical forms from the deep south.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&amp; Roaring '20s Crossword Puzzle: Cang</dc:title>
  <dcterms:created xsi:type="dcterms:W3CDTF">2021-10-11T22:33:06Z</dcterms:created>
  <dcterms:modified xsi:type="dcterms:W3CDTF">2021-10-11T22:33:06Z</dcterms:modified>
</cp:coreProperties>
</file>