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 &amp; Robert Borden --- Definition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of a detained person to be brought before a judge or the official to decide whether the detention is lawful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that allowed men and women serving overseas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that gave the vote to Canadian women related to servicemen, but cancelled the vote for conscientious objectors and immigrants from enemy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that gives the federal government emergency powers during wartime, including the right to detain people without laying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government-run camp where people who are considered a threat are detained.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opposes war for religious/moral reasons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1917 Act that made conscription compulsory for all Canadian men between the ages 20 and 45, calling up the younger men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coalition government formed by conservatives and some liberals and independents that governed Canada from 1917-1920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the 1917 federal election because of Borden’s efforts to win the military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Forced enlistment in armed forces of all fit men of certain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groups organized to improve conditions for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&amp; Robert Borden --- Definition</dc:title>
  <dcterms:created xsi:type="dcterms:W3CDTF">2021-10-11T22:32:45Z</dcterms:created>
  <dcterms:modified xsi:type="dcterms:W3CDTF">2021-10-11T22:32:45Z</dcterms:modified>
</cp:coreProperties>
</file>