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signed the Treaty of Brest-Litovsk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that disappeared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Three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 concentrated on this area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given back by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German emperor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long the war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that did not approve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 offensive plan failed against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treaty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Allies gave them material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demilitarized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the Red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Three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Article 231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conference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temporarily cease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ruled Russia for 300 yrs.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Study Guide</dc:title>
  <dcterms:created xsi:type="dcterms:W3CDTF">2021-10-11T22:33:18Z</dcterms:created>
  <dcterms:modified xsi:type="dcterms:W3CDTF">2021-10-11T22:33:18Z</dcterms:modified>
</cp:coreProperties>
</file>