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WWI Technology and 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fast, invincible waterships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super-dreadnought battleship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lighter and smaller gun to close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gun which had higher elevation to fire and drop shells into trenches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flying gun bus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urbine-powered, “all-big-gun” warship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gun designed to be towed behind horses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gun shooting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short fun for firing shells on high trajecoties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Automatic shooting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Underwater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battleship named after a state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permanent systems dug into the ground for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yellow mist to 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tank of world war 1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improvement over the preceding Nassau battleship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four dreadnought battleships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Improvement tank from Mark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standard world war 1 gun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WWI Technology and Development</dc:title>
  <dcterms:created xsi:type="dcterms:W3CDTF">2021-11-29T03:35:08Z</dcterms:created>
  <dcterms:modified xsi:type="dcterms:W3CDTF">2021-11-29T03:35:08Z</dcterms:modified>
</cp:coreProperties>
</file>