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&amp; The Roaring 20s</w:t>
      </w:r>
    </w:p>
    <w:p>
      <w:pPr>
        <w:pStyle w:val="Questions"/>
      </w:pPr>
      <w:r>
        <w:t xml:space="preserve">1. fuerfttese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zzja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amlher annierecsas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entnhiente tdenmmaen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owodorw oiwsnl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ulsio romtanrsg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siiaoaillmnots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adme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escderra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ysorppetir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eth anirrgo nwsittee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babe uthr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lepfpra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hrectn arrewaf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tlarimisim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naecd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ipmsrelaiim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mcunsimom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goifren ypilco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tteayr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taognlsn hheugs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otrhpiobini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almnitnsoia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inaelcsla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rnultetaiy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toigdhgf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ompcdlayi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ieaaeskesps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sniitedo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dghuo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&amp; The Roaring 20s</dc:title>
  <dcterms:created xsi:type="dcterms:W3CDTF">2021-10-11T22:33:11Z</dcterms:created>
  <dcterms:modified xsi:type="dcterms:W3CDTF">2021-10-11T22:33:11Z</dcterms:modified>
</cp:coreProperties>
</file>