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Trenches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battle of the somme    </w:t>
      </w:r>
      <w:r>
        <w:t xml:space="preserve">   trenches    </w:t>
      </w:r>
      <w:r>
        <w:t xml:space="preserve">   mud    </w:t>
      </w:r>
      <w:r>
        <w:t xml:space="preserve">   triple entente    </w:t>
      </w:r>
      <w:r>
        <w:t xml:space="preserve">   triple alliance    </w:t>
      </w:r>
      <w:r>
        <w:t xml:space="preserve">   shell shock    </w:t>
      </w:r>
      <w:r>
        <w:t xml:space="preserve">   Great war    </w:t>
      </w:r>
      <w:r>
        <w:t xml:space="preserve">   influenza    </w:t>
      </w:r>
      <w:r>
        <w:t xml:space="preserve">   Plastic surgery    </w:t>
      </w:r>
      <w:r>
        <w:t xml:space="preserve">   bully beef    </w:t>
      </w:r>
      <w:r>
        <w:t xml:space="preserve">   latrines    </w:t>
      </w:r>
      <w:r>
        <w:t xml:space="preserve">   trench foot    </w:t>
      </w:r>
      <w:r>
        <w:t xml:space="preserve">   shelling    </w:t>
      </w:r>
      <w:r>
        <w:t xml:space="preserve">   Rats    </w:t>
      </w:r>
      <w:r>
        <w:t xml:space="preserve">   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Trenches </dc:title>
  <dcterms:created xsi:type="dcterms:W3CDTF">2021-10-11T22:33:24Z</dcterms:created>
  <dcterms:modified xsi:type="dcterms:W3CDTF">2021-10-11T22:33:24Z</dcterms:modified>
</cp:coreProperties>
</file>