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in which countries agree to defend each other or to advance common causes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Propaganda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in which one person with unlimited power rules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U-Boat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equality of power among different countries that discourages any group from acting aggressively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Mobilization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ships that escort and protect other 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Balance of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disagree with or oppose an opinion; disagreement or opposition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Militarism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outfit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Equip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policy of extending a nation’s rule over other territories and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Nationalism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emperor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Autocracy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celebration of military ideals, and a rapid buildup of military powers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Reparation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gathering of resources and troops in preparation for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of people to decide how they should be governed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sense of devotion to one’s country; a feeling of intense loyalty to a country or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Imperialism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opposed to the use of violence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Convoy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ideas or information intentionally spread to harm or help a cause; information used to influence opinions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Alliance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limit use; to make scarce items available to people on a limited basis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Pacifist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payment for damages caused during a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Stalemate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war to overthrow the government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Kaiser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believes industries should be publicly owned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Dissent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situation in a conflict in which neither side can make progress against the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National Self-Determination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German submarine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Socialist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Vocabulary Quiz</dc:title>
  <dcterms:created xsi:type="dcterms:W3CDTF">2021-10-11T22:32:57Z</dcterms:created>
  <dcterms:modified xsi:type="dcterms:W3CDTF">2021-10-11T22:32:57Z</dcterms:modified>
</cp:coreProperties>
</file>