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Duck boards    </w:t>
      </w:r>
      <w:r>
        <w:t xml:space="preserve">   Wooden Periscope    </w:t>
      </w:r>
      <w:r>
        <w:t xml:space="preserve">   Communication trench    </w:t>
      </w:r>
      <w:r>
        <w:t xml:space="preserve">   No Mans Land    </w:t>
      </w:r>
      <w:r>
        <w:t xml:space="preserve">   Firebay    </w:t>
      </w:r>
      <w:r>
        <w:t xml:space="preserve">   Barbed wire    </w:t>
      </w:r>
      <w:r>
        <w:t xml:space="preserve">   Support trenches    </w:t>
      </w:r>
      <w:r>
        <w:t xml:space="preserve">   Dugout    </w:t>
      </w:r>
      <w:r>
        <w:t xml:space="preserve">   Blind alleys    </w:t>
      </w:r>
      <w:r>
        <w:t xml:space="preserve">   Frontline    </w:t>
      </w:r>
      <w:r>
        <w:t xml:space="preserve">   Parapet    </w:t>
      </w:r>
      <w:r>
        <w:t xml:space="preserve">   Sandbags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WORDSEARCH</dc:title>
  <dcterms:created xsi:type="dcterms:W3CDTF">2021-11-26T03:40:23Z</dcterms:created>
  <dcterms:modified xsi:type="dcterms:W3CDTF">2021-11-26T03:40:23Z</dcterms:modified>
</cp:coreProperties>
</file>