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WWI Weapons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Torpedoes    </w:t>
      </w:r>
      <w:r>
        <w:t xml:space="preserve">   Aircraft    </w:t>
      </w:r>
      <w:r>
        <w:t xml:space="preserve">   Artillery    </w:t>
      </w:r>
      <w:r>
        <w:t xml:space="preserve">   Barbed wire    </w:t>
      </w:r>
      <w:r>
        <w:t xml:space="preserve">   Bayonet    </w:t>
      </w:r>
      <w:r>
        <w:t xml:space="preserve">   Flamethrowers    </w:t>
      </w:r>
      <w:r>
        <w:t xml:space="preserve">   Grenades    </w:t>
      </w:r>
      <w:r>
        <w:t xml:space="preserve">   Machine guns    </w:t>
      </w:r>
      <w:r>
        <w:t xml:space="preserve">   Mines    </w:t>
      </w:r>
      <w:r>
        <w:t xml:space="preserve">   Mortars    </w:t>
      </w:r>
      <w:r>
        <w:t xml:space="preserve">   pistols    </w:t>
      </w:r>
      <w:r>
        <w:t xml:space="preserve">   Poison Gas    </w:t>
      </w:r>
      <w:r>
        <w:t xml:space="preserve">   Rifles    </w:t>
      </w:r>
      <w:r>
        <w:t xml:space="preserve">   Submarines    </w:t>
      </w:r>
      <w:r>
        <w:t xml:space="preserve">   Tanks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 Weapons</dc:title>
  <dcterms:created xsi:type="dcterms:W3CDTF">2021-10-11T22:33:04Z</dcterms:created>
  <dcterms:modified xsi:type="dcterms:W3CDTF">2021-10-11T22:33:04Z</dcterms:modified>
</cp:coreProperties>
</file>