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aces    </w:t>
      </w:r>
      <w:r>
        <w:t xml:space="preserve">   airship    </w:t>
      </w:r>
      <w:r>
        <w:t xml:space="preserve">   allies    </w:t>
      </w:r>
      <w:r>
        <w:t xml:space="preserve">   carver    </w:t>
      </w:r>
      <w:r>
        <w:t xml:space="preserve">   central    </w:t>
      </w:r>
      <w:r>
        <w:t xml:space="preserve">   ferdinand    </w:t>
      </w:r>
      <w:r>
        <w:t xml:space="preserve">   fourteenpoints    </w:t>
      </w:r>
      <w:r>
        <w:t xml:space="preserve">   gijoe    </w:t>
      </w:r>
      <w:r>
        <w:t xml:space="preserve">   greatwar    </w:t>
      </w:r>
      <w:r>
        <w:t xml:space="preserve">   henryford    </w:t>
      </w:r>
      <w:r>
        <w:t xml:space="preserve">   kaiserwilhelmii    </w:t>
      </w:r>
      <w:r>
        <w:t xml:space="preserve">   kittyhawk    </w:t>
      </w:r>
      <w:r>
        <w:t xml:space="preserve">   lusitania    </w:t>
      </w:r>
      <w:r>
        <w:t xml:space="preserve">   nations    </w:t>
      </w:r>
      <w:r>
        <w:t xml:space="preserve">   parisgun    </w:t>
      </w:r>
      <w:r>
        <w:t xml:space="preserve">   telegraph    </w:t>
      </w:r>
      <w:r>
        <w:t xml:space="preserve">   thebigfour    </w:t>
      </w:r>
      <w:r>
        <w:t xml:space="preserve">   titanic    </w:t>
      </w:r>
      <w:r>
        <w:t xml:space="preserve">   tommys    </w:t>
      </w:r>
      <w:r>
        <w:t xml:space="preserve">   trenches    </w:t>
      </w:r>
      <w:r>
        <w:t xml:space="preserve">   unterseeboot    </w:t>
      </w:r>
      <w:r>
        <w:t xml:space="preserve">   versailles    </w:t>
      </w:r>
      <w:r>
        <w:t xml:space="preserve">   veterans    </w:t>
      </w:r>
      <w:r>
        <w:t xml:space="preserve">   winstonchurchill    </w:t>
      </w:r>
      <w:r>
        <w:t xml:space="preserve">   woodrowwilson    </w:t>
      </w:r>
      <w:r>
        <w:t xml:space="preserve">   yellowfever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Word Search</dc:title>
  <dcterms:created xsi:type="dcterms:W3CDTF">2021-10-11T22:33:06Z</dcterms:created>
  <dcterms:modified xsi:type="dcterms:W3CDTF">2021-10-11T22:33:06Z</dcterms:modified>
</cp:coreProperties>
</file>