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Imperialism    </w:t>
      </w:r>
      <w:r>
        <w:t xml:space="preserve">   PoisonGas    </w:t>
      </w:r>
      <w:r>
        <w:t xml:space="preserve">   QShips    </w:t>
      </w:r>
      <w:r>
        <w:t xml:space="preserve">   UBoats    </w:t>
      </w:r>
      <w:r>
        <w:t xml:space="preserve">   TrenchWarfare    </w:t>
      </w:r>
      <w:r>
        <w:t xml:space="preserve">   CentralPowers    </w:t>
      </w:r>
      <w:r>
        <w:t xml:space="preserve">   AlliedPowers    </w:t>
      </w:r>
      <w:r>
        <w:t xml:space="preserve">   Nationalism    </w:t>
      </w:r>
      <w:r>
        <w:t xml:space="preserve">   BattleofSomme    </w:t>
      </w:r>
      <w:r>
        <w:t xml:space="preserve">   BattleofVerdun    </w:t>
      </w:r>
      <w:r>
        <w:t xml:space="preserve">   BattleofYpres    </w:t>
      </w:r>
      <w:r>
        <w:t xml:space="preserve">   Flamethrower    </w:t>
      </w:r>
      <w:r>
        <w:t xml:space="preserve">   Archduke    </w:t>
      </w:r>
      <w:r>
        <w:t xml:space="preserve">   Assassination    </w:t>
      </w:r>
      <w:r>
        <w:t xml:space="preserve">   Zeppelins    </w:t>
      </w:r>
      <w:r>
        <w:t xml:space="preserve">   Tanks    </w:t>
      </w:r>
      <w:r>
        <w:t xml:space="preserve">   Planes    </w:t>
      </w:r>
      <w:r>
        <w:t xml:space="preserve">   Wilson    </w:t>
      </w:r>
      <w:r>
        <w:t xml:space="preserve">   Zimmerman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Word Search</dc:title>
  <dcterms:created xsi:type="dcterms:W3CDTF">2021-10-11T22:32:20Z</dcterms:created>
  <dcterms:modified xsi:type="dcterms:W3CDTF">2021-10-11T22:32:20Z</dcterms:modified>
</cp:coreProperties>
</file>