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 X-Word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overproduction of goods led to workers being ___________from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for crops, especially cotton _____________during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began to fail in SC before the stock market crashed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unfairly blamed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Marine Corps base in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WWI fighting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WWI caused a resurgence of this in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1919 race riots broke out in _________as blacks protested Jim Crow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U.S., Britain, France, Russia, Italy,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worst place to be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reason U.S. enters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war, demand and the asking price for crops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Americans bought these to finance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Germany, Austria-Hungary, &amp;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11-11-18 @ 11:00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for post-war peace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war white and black troops were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1st 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killed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U.S. Prez during WWI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X-Word</dc:title>
  <dcterms:created xsi:type="dcterms:W3CDTF">2021-10-11T22:32:18Z</dcterms:created>
  <dcterms:modified xsi:type="dcterms:W3CDTF">2021-10-11T22:32:18Z</dcterms:modified>
</cp:coreProperties>
</file>