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Germany, Italy,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 disagreement/argument and can sometimes lead to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communist political party led by Vladimir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blamed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a large ditch dug in the ground ( used in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agreement between two countries (typically for peace)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used to promote a cause/point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belief that a county should maintain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France, Great Britain,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Russian ruler/ emperor (this answer involves a slash)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temporary sop in fighting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nations/people come together for mutual benefit?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Government has total authority over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international organization meant to discuss conflicts and world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helping either side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murder of a political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one missing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International peace plan created by U.S. President Woodrow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it all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Activity or skill of managing international relations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2021-10-11T22:32:34Z</dcterms:created>
  <dcterms:modified xsi:type="dcterms:W3CDTF">2021-10-11T22:32:34Z</dcterms:modified>
</cp:coreProperties>
</file>